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14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Сотавова Азамата Асельдеровича, </w:t>
      </w:r>
      <w:r>
        <w:rPr>
          <w:rStyle w:val="cat-ExternalSystemDefinedgrp-41rplc-6"/>
          <w:rFonts w:ascii="Times New Roman" w:eastAsia="Times New Roman" w:hAnsi="Times New Roman" w:cs="Times New Roman"/>
        </w:rPr>
        <w:t>...</w:t>
      </w:r>
      <w:r>
        <w:rPr>
          <w:rStyle w:val="cat-PassportDatagrp-2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у </w:t>
      </w:r>
      <w:r>
        <w:rPr>
          <w:rStyle w:val="cat-OrganizationNamegrp-28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0rplc-11"/>
          <w:rFonts w:ascii="Times New Roman" w:eastAsia="Times New Roman" w:hAnsi="Times New Roman" w:cs="Times New Roman"/>
        </w:rPr>
        <w:t>...</w:t>
      </w:r>
      <w:r>
        <w:rPr>
          <w:rStyle w:val="cat-ExternalSystemDefinedgrp-3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000 рублей, назначенный постановлением по делу об административном правонарушении № </w:t>
      </w:r>
      <w:r>
        <w:rPr>
          <w:rStyle w:val="cat-UserDefinedgrp-4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3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врученного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5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4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01.07.2024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3 ст. 12.23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38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000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рапортом ИДПС взвода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роты № 2 ОБ ДПС ГИБДД УМВД России по ХМАО-Югре от </w:t>
      </w:r>
      <w:r>
        <w:rPr>
          <w:rFonts w:ascii="Times New Roman" w:eastAsia="Times New Roman" w:hAnsi="Times New Roman" w:cs="Times New Roman"/>
        </w:rPr>
        <w:t>14.01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38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8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38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являлось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10.09</w:t>
      </w:r>
      <w:r>
        <w:rPr>
          <w:rFonts w:ascii="Times New Roman" w:eastAsia="Times New Roman" w:hAnsi="Times New Roman" w:cs="Times New Roman"/>
        </w:rPr>
        <w:t>.2024.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его имущественное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положение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Сотавова Азамата Асельдеровича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</w:t>
      </w:r>
      <w:r>
        <w:rPr>
          <w:rFonts w:ascii="Times New Roman" w:eastAsia="Times New Roman" w:hAnsi="Times New Roman" w:cs="Times New Roman"/>
        </w:rPr>
        <w:t xml:space="preserve">денежном выражении составляет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 xml:space="preserve"> тысяч) рублей.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0412365400395000782520155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UserDefinedgrp-43rplc-16">
    <w:name w:val="cat-UserDefined grp-43 rplc-16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4rplc-31">
    <w:name w:val="cat-UserDefined grp-44 rplc-31"/>
    <w:basedOn w:val="DefaultParagraphFont"/>
  </w:style>
  <w:style w:type="character" w:customStyle="1" w:styleId="cat-ExternalSystemDefinedgrp-38rplc-34">
    <w:name w:val="cat-ExternalSystemDefined grp-38 rplc-34"/>
    <w:basedOn w:val="DefaultParagraphFont"/>
  </w:style>
  <w:style w:type="character" w:customStyle="1" w:styleId="cat-ExternalSystemDefinedgrp-38rplc-38">
    <w:name w:val="cat-ExternalSystemDefined grp-38 rplc-38"/>
    <w:basedOn w:val="DefaultParagraphFont"/>
  </w:style>
  <w:style w:type="character" w:customStyle="1" w:styleId="cat-ExternalSystemDefinedgrp-38rplc-39">
    <w:name w:val="cat-ExternalSystemDefined grp-38 rplc-39"/>
    <w:basedOn w:val="DefaultParagraphFont"/>
  </w:style>
  <w:style w:type="character" w:customStyle="1" w:styleId="cat-ExternalSystemDefinedgrp-38rplc-40">
    <w:name w:val="cat-ExternalSystemDefined grp-38 rplc-40"/>
    <w:basedOn w:val="DefaultParagraphFont"/>
  </w:style>
  <w:style w:type="character" w:customStyle="1" w:styleId="cat-UserDefinedgrp-46rplc-52">
    <w:name w:val="cat-UserDefined grp-46 rplc-52"/>
    <w:basedOn w:val="DefaultParagraphFont"/>
  </w:style>
  <w:style w:type="character" w:customStyle="1" w:styleId="cat-UserDefinedgrp-47rplc-55">
    <w:name w:val="cat-UserDefined grp-4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